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8- Commercial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advertising that has false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Focused on treatment, not on advertising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monitoring &amp; evaluating truth &amp; accuracy of advertisements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dishonest and fraudulent business dealings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multiple ways and powers to prevent or remedy deceptive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Maintains high standards and protection to benefit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practice of calling public attention to one's product, service, or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speech that was suggested by U.S Supreme Court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or misleading statements in reports and other communication mandated by the security 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stocks, bonds, and a variety of other investment vehicles where the purchaser does not take an active role in managing the investment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8- Commercial Speech</dc:title>
  <dcterms:created xsi:type="dcterms:W3CDTF">2021-10-11T03:34:31Z</dcterms:created>
  <dcterms:modified xsi:type="dcterms:W3CDTF">2021-10-11T03:34:31Z</dcterms:modified>
</cp:coreProperties>
</file>