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8 - Conflict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misleading type of conflict.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serious disagreement or argument, typically a protracted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verbally attacking someone in a sly or petty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delayed reaction to something unexpected, immediately after one's first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 of frustration or anger that occurs over time, eventually resulting in a conflict interaction.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there is more than a couple of concerns that have been held back for some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working with someone to produce or create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capacity or ability to direct or influence the behavior of others or the course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tendency for people to under-emphasize situational explanations for an individual's observed behavior while over-emphasizing dispositional and personality-based explanations for their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rapid increase; a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permanently damage or end  relationships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or a settlement of a dispute that is reached by each side making concessions.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various beliefs, behaviors, languages, practices and expressions considered unique to members of a specific ethnicity, race or national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methods of conflict resolution which attempt to find a 'win-win' scenario for the disputing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any permanent improvement made to your property that is not strictly for decorating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exercise of control or influence over someone or something, or the state of being so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bad that someone does not want people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convenient arrangement; a settlement or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keeping away from or not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division of something into constituent or distinct elements.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8 - Conflict </dc:title>
  <dcterms:created xsi:type="dcterms:W3CDTF">2021-10-11T03:34:48Z</dcterms:created>
  <dcterms:modified xsi:type="dcterms:W3CDTF">2021-10-11T03:34:48Z</dcterms:modified>
</cp:coreProperties>
</file>