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Consideration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by all creditors to accept something less than the total amount of their claims as full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 or oppressive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give and a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transfer of ownership with nothing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owes money to a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gives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token amount identified in a written contract when parties either cannot or do not wish to state the amount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promising an action or forbearance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to whom a debt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signing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that has already been performedand cannot be consideration for a promise in the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specifies a time limit for bringing a lawsuit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seller agrees to to supply all of the needs of a particular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is a clause that allows to escape the legal obligation, your promise is said to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promisors from stating in court that they didn't receive consideration for their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parties' agreements to change the obligation required by the original contract ans the performance of the new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to whom the promise, action, or forbearance is given in exchange for the other person's promise, action, or forbearance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cuts off the right to sue for defects in design and manufacturing of products after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liability is unliquidated because the extent of damages is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to purchase all of a particular producer's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debt for which the parties agree that the debt exists and on the amount of the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in the legal position of a party as a result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receives a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Consideration</dc:title>
  <dcterms:created xsi:type="dcterms:W3CDTF">2021-10-11T03:34:17Z</dcterms:created>
  <dcterms:modified xsi:type="dcterms:W3CDTF">2021-10-11T03:34:17Z</dcterms:modified>
</cp:coreProperties>
</file>