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Negatively charged particle orbiting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sensitive membrance lining the inner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 dose ten or more times greater than recommended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disorder caused by Selenium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Alcohol form of Vitamin A that plays role in healthy vision and immune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Inactive form of Vitamin the body can convert to active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Nutrient that promotes oxidation and oxidative cell and tissue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fat-soluble plant the body stores in liver and adipose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Unstable atom with unpaired electron in its outer-most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central core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that can prevent or repair the damage caused by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 form of Vitamin 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reaction in which molecules break down into their component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Mineral/ Inorganic substance that is needed to allow enzyme to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 A is essential to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Crossword</dc:title>
  <dcterms:created xsi:type="dcterms:W3CDTF">2021-10-11T03:33:58Z</dcterms:created>
  <dcterms:modified xsi:type="dcterms:W3CDTF">2021-10-11T03:33:58Z</dcterms:modified>
</cp:coreProperties>
</file>