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many fractured pieces of crust along a large fault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curved line of volcanoes that forms parallel to a plate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regions with high elevations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in the shape of rock caused by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areas of subsidence and regions with low elevation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equilibrium between, continental crust and the denser mantle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downward vertical motion of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deep, underwater troughs created by one plate subducting under another plate at a convergent plate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parallel ridges form where blocks of crust move up or down along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extensive area of level or rolling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regions rise vertically with very little deformation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layers of rocks that are folded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tectonic plates slide horizontally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squeezing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parallel forces acting in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upward vertical motion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stress that pulls something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Crossword</dc:title>
  <dcterms:created xsi:type="dcterms:W3CDTF">2021-10-11T03:34:34Z</dcterms:created>
  <dcterms:modified xsi:type="dcterms:W3CDTF">2021-10-11T03:34:34Z</dcterms:modified>
</cp:coreProperties>
</file>