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Everyone dead in Nagasaki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move awkwardly or to be in an awkward or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effort of raising or lifting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pole with a wide, flat part at one end which is used to row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behave in an annoying manner towards someone by doing or asking for something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up or abandon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attention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or express intense mental or emotional suffering or distress caused by loss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 placed on a hook or in a trap and used in the taking of fish, birds, or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deliver or expose to an enemy by treachery or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throw or fling with great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Everyone dead in Nagasaki</dc:title>
  <dcterms:created xsi:type="dcterms:W3CDTF">2021-10-11T03:35:08Z</dcterms:created>
  <dcterms:modified xsi:type="dcterms:W3CDTF">2021-10-11T03:35:08Z</dcterms:modified>
</cp:coreProperties>
</file>