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Chapter 8: Fluid Balance, Water, and Alcohol</w:t>
      </w:r>
    </w:p>
    <w:p>
      <w:pPr>
        <w:pStyle w:val="Questions"/>
      </w:pPr>
      <w:r>
        <w:t xml:space="preserve">1. IFDLU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NTVSOEL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BOLDO LMUEOV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4. TTSRHI MHMNESACI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5. TBAMEOILC WRAET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6. URIDCTEI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INEDOTDAHYR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8. ORAEKETSTH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9. EATRW XNINIOAOTTIC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10. HLLOOAC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DRKNI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12. FOORP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13. LLCAOHO NIONGOPIS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14. PEAITSTHI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15. ROSSCIRHI </w:t>
      </w:r>
      <w:r>
        <w:rPr>
          <w:u w:val="single"/>
        </w:rPr>
        <w:t xml:space="preserve">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8: Fluid Balance, Water, and Alcohol</dc:title>
  <dcterms:created xsi:type="dcterms:W3CDTF">2021-10-11T03:34:29Z</dcterms:created>
  <dcterms:modified xsi:type="dcterms:W3CDTF">2021-10-11T03:34:29Z</dcterms:modified>
</cp:coreProperties>
</file>