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8: Gender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theoretical tradition claiming that every society has certain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sets of behavioral norms assumed to accompany one's status as a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social identity of a person who has sexual attraction to and/or relations with other persons of the same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condition in which men are dominant and privileged, and this dominance and privilege is invisible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nearly universal system involving the subordination of femininity to masculinity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invisible limit on women's climb up the occupational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social position; the set of social arrangements that are built around normative sex categories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accelerated promotion of men to the top of a work organization, especially in feminized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desire, sexual preference, and sexual identity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illegal form of discrimination, involving everything from inappropriate jokes on the job to sexual assualt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a person's sex or gender is the basis for judgment, discrimination, and hatred against him 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of thought that explains social phenomena in terms of natural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biological differences that distinguish males from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consciousness raising movement to get people to understand that gender is an organizing princple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Talcott Parson's theory that men and women perform their sex roles as breadwinners and wives/mothers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8: Gender</dc:title>
  <dcterms:created xsi:type="dcterms:W3CDTF">2021-10-11T03:35:05Z</dcterms:created>
  <dcterms:modified xsi:type="dcterms:W3CDTF">2021-10-11T03:35:05Z</dcterms:modified>
</cp:coreProperties>
</file>