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 Global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Corporation that owns businesses in 2 or more countries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quota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investment in which a company builds a new business or buys  an existing business in a foreign country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cooperative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Imposed regulations that increase the cost and restrict the number of imported goods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direct foreign investment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use of trade barriers to shield domestic companies and their workers from foreign competition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tax on imported goods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non-tariff barriers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tax methods of increasing the cost or reducing the volume of imported goods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Regional trading zones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 on the number or volume of imported products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strategic alliance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voluntarily impose limits on the number or volume of products exported to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local adaptation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standard ostensibly established to protect the health and safety of citizens but, is often used to restrict imports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multinational Corporation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loans grants and tax deferments given to domestic companies to protect them from foreign competition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NAFTA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worldwide trade agreement that reduced and illuminated tariffs, limited government subsidies, and established protections for intellectual property.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World Trade Organization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successor to GATT; The only international organization dealing with the global rules of trade between nations; Its main function is to ensure that trade  flows as smoothly predictably and freely as possible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licensing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in which tariff and non-tariff barriers on trade between countries are reduced  or eliminated.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protectionism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regional trade agreement among the US, Canada and Mexico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CAFTA-DR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regional trade agreement among Costa Rica the Dominican Republic El Salvador Guatemala Honduras and the 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gen. agrmnt tariffs &amp;trade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regional trade agreement among Cambodia Indonesia and Vietnam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wholly owned affiliates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regional trade agreement among Australia Canada Chile Hong Kong Japan and the 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voluntary export restraint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multinational company has offices and plants in different countries and  runs them using the same rules guidelines policies and procedures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global consistency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modifying rules guidelines policies and procedures to adapt to differences in foreign customers governments and regulatory agencies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exporting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Selling domestically produced products to customers in foreign countries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franchise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agreement in which a foreign business owner pays a company a fee for the right to conduct business in their country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APEC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agreement in which a domestic company receives royalty payments for allowing another company to produce the licensors product or use its brand name in a specific foreign market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joint venture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collection of networked firms in which the manufacturer or marketer of a product or service license the entire business to another person or organization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tariff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agreement in which companies combined key resources, costs, risks, technology and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trade barriers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strategic alliance in which two existing companies collaborate to form 3rd independent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government import standard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foreign offices, facilities and manufacturing plants that are 100% owned by the parent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subsidies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Global Management </dc:title>
  <dcterms:created xsi:type="dcterms:W3CDTF">2021-10-11T03:34:18Z</dcterms:created>
  <dcterms:modified xsi:type="dcterms:W3CDTF">2021-10-11T03:34:18Z</dcterms:modified>
</cp:coreProperties>
</file>