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8 Ideologies in Conflict: The Cold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ideological conflict between the communist Soviet Union and its allies.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US Cold War foreign policy of stopping the spread of communism by establishing strategic allies around the world through trade and military alliances.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position taken during the Cold War by those members of the United Nations---mostly developing countries--- that did not form an alliance with either the United States or the Soviet Union.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Depends on each side creating the perception that it is willing to use its weapons.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 of setting someone free from imprisonment, slavery, or oppression.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Each of a series of Soviet artificial satellites, the first of which was the first satellite to be placed in orbit.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political and military policy of taking over additional territory through the violation of another country's sovereignty.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mutual protection of the members of an organization against an outside threat.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struggle between two distinct and opposing sets of beliefs and values.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International behaviour or foreign policy that takes a country to the brink of war; pushing one's demands to the point of threatening military action/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profession, activity, or skill of managing international relations, typically by a country's representatives abroad.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period of the Cold War from the mid- 1960s to 1979.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8 Ideologies in Conflict: The Cold War</dc:title>
  <dcterms:created xsi:type="dcterms:W3CDTF">2021-10-11T03:33:39Z</dcterms:created>
  <dcterms:modified xsi:type="dcterms:W3CDTF">2021-10-11T03:33:39Z</dcterms:modified>
</cp:coreProperties>
</file>