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8 Image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difference between the x-ray photons that are absorbed photoelectrically versus those that penetrate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invisible image that exists on the image receptor before it has been processed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ejected electron resulting from the compton effect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unwanted exposure on the radiographic image that does not provide any diagnostic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incoming photons are not absorbed, but instead lose energy during interactions with the atoms composing the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x-ray photons removed from the x-ray beam as a result of the uptake of their energy by body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reduction in the energy or number of photons in the primary x-ray beam after it interacts with anatomic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attenuated x-ray beam leaves the patient and is composed of both transmitted and scattered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layer in the image intensifier that absorbs the electron stream and emits light in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use of a continuous beam of x-rays to create dynamic images of internal structures that can be viewed on a display monitor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expression of the ability of an image intensifier tuber to convert x-ray energy into light energy and increase the brightness of the image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interaction that occurs with low energy x-rays. the incoming photon interacts with the atom, causing it to become excited. the x-ray does not lose energy, but changes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electron ejected from an atom during a photoelectric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negatively charged plates along the length of the image-intensifier tube that repel the electron stream, focusing it on the small output phosphor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x-ray photons that pass through the body to expose the image receptor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total absorption of the incident photon by ejecting and inner shell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expression of the luminance at the output phosphor divided by the input exposure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layer of the image intensifier made of cesium iodide and bonded to the curved surface of the tube itself. absorbs remnant x-ray photon energy and emits light in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visible radiographic image on the exposed film after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scattering that results from the loss of some energy of the incoming photon when it ejects an outer-shell electron from a tissue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fluoroscopy, the process of creating a brighter visible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electron ejected from an atom during a scattering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attenuated x-ray beam leaving the patient that is composed of both transmitted and scattered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matter per unit volume, or the compactness of the atomic particles composing the anatomic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layer of the image intensifier made of cesium and antimony compounds. these metals emit electrons in response to light stimulus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expression of the degree to which the image is minified from input phosphor to output phosphor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removal of an electron from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device that receives the radiation leaving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expression of the ratio of the number of light photons at the output phosphor to the number of light photons emitted in the input phosphor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Image Production</dc:title>
  <dcterms:created xsi:type="dcterms:W3CDTF">2021-10-11T03:33:44Z</dcterms:created>
  <dcterms:modified xsi:type="dcterms:W3CDTF">2021-10-11T03:33:44Z</dcterms:modified>
</cp:coreProperties>
</file>