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8 - Islam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Caliph    </w:t>
      </w:r>
      <w:r>
        <w:t xml:space="preserve">   Five Pillars    </w:t>
      </w:r>
      <w:r>
        <w:t xml:space="preserve">   Circumcised    </w:t>
      </w:r>
      <w:r>
        <w:t xml:space="preserve">   Polygamy    </w:t>
      </w:r>
      <w:r>
        <w:t xml:space="preserve">   Monotheism    </w:t>
      </w:r>
      <w:r>
        <w:t xml:space="preserve">   Ramadan    </w:t>
      </w:r>
      <w:r>
        <w:t xml:space="preserve">   Kufic    </w:t>
      </w:r>
      <w:r>
        <w:t xml:space="preserve">   Mosque    </w:t>
      </w:r>
      <w:r>
        <w:t xml:space="preserve">   Submission    </w:t>
      </w:r>
      <w:r>
        <w:t xml:space="preserve">   Muhammad    </w:t>
      </w:r>
      <w:r>
        <w:t xml:space="preserve">   Mecca    </w:t>
      </w:r>
      <w:r>
        <w:t xml:space="preserve">   Allah    </w:t>
      </w:r>
      <w:r>
        <w:t xml:space="preserve">   Muslims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8 - Islam </dc:title>
  <dcterms:created xsi:type="dcterms:W3CDTF">2021-10-11T03:33:27Z</dcterms:created>
  <dcterms:modified xsi:type="dcterms:W3CDTF">2021-10-11T03:33:27Z</dcterms:modified>
</cp:coreProperties>
</file>