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Islamic Civilization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Seljuk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an Arab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religion based on the teachings of Muhammad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that helps sailors navigate by the position of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Groups of traveling merchants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Islamic code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Giving of Alms 5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Prayers 5 pillars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Muslim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 of Faith 5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Muslim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Muslim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tower of a mosque from which Muslims are called to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green area in a desert fed by underground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Muslims who accepted the rule of the Umayyad caliphs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Muslims who believed the descendants of Ali should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Creator and last prophet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Fasting during the month of Ramadan 5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Pilgrimage to Mecca 5 pillars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Islamic Civilization </dc:title>
  <dcterms:created xsi:type="dcterms:W3CDTF">2021-10-11T03:33:29Z</dcterms:created>
  <dcterms:modified xsi:type="dcterms:W3CDTF">2021-10-11T03:33:29Z</dcterms:modified>
</cp:coreProperties>
</file>