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8 - La Salud y El Medico / Emergencias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occur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poke / to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occur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8 - La Salud y El Medico / Emergencias</dc:title>
  <dcterms:created xsi:type="dcterms:W3CDTF">2021-10-11T03:33:20Z</dcterms:created>
  <dcterms:modified xsi:type="dcterms:W3CDTF">2021-10-11T03:33:20Z</dcterms:modified>
</cp:coreProperties>
</file>