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Mexican Nationalism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people to settle an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believes in sharing power between the states and the national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people to settle an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money,property, and goods a bride’s family gives her groom upon marriage.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person living in the United States and who is not Hispanic.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low economic activity and high unemployment.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believes power should be concentrated in the national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administrative units.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word for a land agent whose job it was to bring new settlers into an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measure the boundaries of something, such as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citizens acting as a military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Mexican Nationalism Vocabulary</dc:title>
  <dcterms:created xsi:type="dcterms:W3CDTF">2021-10-11T03:34:15Z</dcterms:created>
  <dcterms:modified xsi:type="dcterms:W3CDTF">2021-10-11T03:34:15Z</dcterms:modified>
</cp:coreProperties>
</file>