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Middle Childhood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placement of special needs students to show the ability to keep up with the curriculum into a regular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intimidating, threatening, or gusting someone else, often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proportion of body fat to lean mass ( muscle, bone, and water ) in a person’s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 mental reading disorder developmental reading disorder characterized by difficulty understanding and recognizing letters, symbols, and sentence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eye condition that results in the difficulty seeing objects that are near. Also called far sightedness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amount of body fat in relation to lean body mass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focus on only one part of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problem cause by a significant lack of nutrients with in a person’s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food that are rich in vitamins and minerals and contain relatively few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understand how actions can be reversed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body’s response when faced with pressures and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excessive amount of body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that’s results in difficulty seeing objects that are far away. Also called near sightedness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Middle Childhood </dc:title>
  <dcterms:created xsi:type="dcterms:W3CDTF">2021-10-11T03:34:20Z</dcterms:created>
  <dcterms:modified xsi:type="dcterms:W3CDTF">2021-10-11T03:34:20Z</dcterms:modified>
</cp:coreProperties>
</file>