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Natural Nail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finger bowl    </w:t>
      </w:r>
      <w:r>
        <w:t xml:space="preserve">   orange wood stick    </w:t>
      </w:r>
      <w:r>
        <w:t xml:space="preserve">   towels    </w:t>
      </w:r>
      <w:r>
        <w:t xml:space="preserve">   buffer    </w:t>
      </w:r>
      <w:r>
        <w:t xml:space="preserve">   cuticle nipper    </w:t>
      </w:r>
      <w:r>
        <w:t xml:space="preserve">   cuticle pusher    </w:t>
      </w:r>
      <w:r>
        <w:t xml:space="preserve">   file    </w:t>
      </w:r>
      <w:r>
        <w:t xml:space="preserve">   nail clipper    </w:t>
      </w:r>
      <w:r>
        <w:t xml:space="preserve">   polish    </w:t>
      </w:r>
      <w:r>
        <w:t xml:space="preserve">   lotion    </w:t>
      </w:r>
      <w:r>
        <w:t xml:space="preserve">   cuticle conditioner    </w:t>
      </w:r>
      <w:r>
        <w:t xml:space="preserve">   cuticle remover    </w:t>
      </w:r>
      <w:r>
        <w:t xml:space="preserve">   polish remover    </w:t>
      </w:r>
      <w:r>
        <w:t xml:space="preserve">   antiseptic sanitizer    </w:t>
      </w:r>
      <w:r>
        <w:t xml:space="preserve">   liquid soap    </w:t>
      </w:r>
      <w:r>
        <w:t xml:space="preserve">   vibration    </w:t>
      </w:r>
      <w:r>
        <w:t xml:space="preserve">   percussion    </w:t>
      </w:r>
      <w:r>
        <w:t xml:space="preserve">   friction    </w:t>
      </w:r>
      <w:r>
        <w:t xml:space="preserve">   petrissage    </w:t>
      </w:r>
      <w:r>
        <w:t xml:space="preserve">   effleurage    </w:t>
      </w:r>
      <w:r>
        <w:t xml:space="preserve">   pedicure    </w:t>
      </w:r>
      <w:r>
        <w:t xml:space="preserve">   manicure    </w:t>
      </w:r>
      <w:r>
        <w:t xml:space="preserve">   massage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Natural Nail Service</dc:title>
  <dcterms:created xsi:type="dcterms:W3CDTF">2021-10-11T03:33:57Z</dcterms:created>
  <dcterms:modified xsi:type="dcterms:W3CDTF">2021-10-11T03:33:57Z</dcterms:modified>
</cp:coreProperties>
</file>