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Networking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Device, software, or system that can convert data between incompatible systems or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that provides Internet access to individuals and businesses. Also called ISP.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Configuring TCP/IP statically on a network and requires that an administrator visit each node to manually enter IP address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cable in which four pairs of insulated conductors are twisted around each other in pairs.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copper cable that features a central conductor surrounded by braided or foil shielding.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network is a popular LAN implementation that uses Ethernet network adapters, contention-based media access, and twisted pair, coax, or fiber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32-bit number assigned to each system to divide the 32-bit binary IP address into network and node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128 bits or 16 bytes denoted as eight hexadecimal blocks separated by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used to connect devices to the Internet using fiber optic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Uniquely identifies every individual card that connects to the network cable or media.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Networking Technologies</dc:title>
  <dcterms:created xsi:type="dcterms:W3CDTF">2021-10-11T03:33:46Z</dcterms:created>
  <dcterms:modified xsi:type="dcterms:W3CDTF">2021-10-11T03:33:46Z</dcterms:modified>
</cp:coreProperties>
</file>