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8: Preparation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issued by a regulatory agency that allows a regulatory requirement to be waived or changed.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Intentionally stopping the cooking process to cool a food item, so cooking can be finished just before service or sale.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required temperature in a portion of food that it must reach to sufficiently reduce the number of pathogens that might be 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thaw food at room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Cooling TCS foods from 135 degrees to 41 degrees should be done within _____ hours.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Prepping should always be done in __________ batches.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partial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Cross-contamination and time-temperature abuse can happen easily during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Workstations, cutting boards, and utensils should always be __________ (2 words using and).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ice-water bath, ice paddle, blast chiller, or ice/cold water as an ingredient are examples of the ________ method.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Refrigeration, running water, microwaving, and cooking are all examples of what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 that are cracked open and combined in a common container.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menu item includes TCS items that are raw or undercooked, you must note it on the menu next to those items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that has become unsafe should be ________(2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agency advises against offering raw or undercooked meat, poultry, seafood, or eggs on a children's menu.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gradually thawing frozen food in preparation for deep-frying.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Preparation</dc:title>
  <dcterms:created xsi:type="dcterms:W3CDTF">2021-10-11T03:35:28Z</dcterms:created>
  <dcterms:modified xsi:type="dcterms:W3CDTF">2021-10-11T03:35:28Z</dcterms:modified>
</cp:coreProperties>
</file>