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"mother" of social work.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Lynching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advocating social reform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NAACP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writer who investigates articles or books that attacked things such as child labor or corruption.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National consumer's league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Christians who felt the church should improve life on earth rather than just getting people in heaven.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Ida B. Wells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institution in an inner-city area providing educational, recreational, and other social services to the community.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National Urban League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promoted the introduction of sociology courses into American higher education.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Walter Rauschenbusch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muckracker who wrote novels each of which featured a courageous individual who fought against social injustice(The Jungle).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Charles Beard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a social and political reformer who worked for children's rights.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Social Gospel 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leader of the social gospel movement, he became a pastor of the Second German Baptist Church in NYC.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Jane Addams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Investigate conditions of where goods are made.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Settlement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 the anti-lynching movement, she is known for the train incident.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Lester 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applied his knowledge to reform corrupt city governments.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Progressive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Racial oppression triggered the founding of this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Muckrakers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made in 1910 due to racial oppression.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Florence Kelley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mob kills someone often by hanging.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Upton Sinclair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Section 2</dc:title>
  <dcterms:created xsi:type="dcterms:W3CDTF">2021-10-12T14:04:05Z</dcterms:created>
  <dcterms:modified xsi:type="dcterms:W3CDTF">2021-10-12T14:04:05Z</dcterms:modified>
</cp:coreProperties>
</file>