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8: 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impulses within the CNS.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direction does the impulse go across the synapse?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potential consists of two processes: first __polarization and then __polarization.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Difference in charge across a neuron that is not conducting impulses is the ________Potential.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area of the brain is responsible for conscious thought?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nerves innervate skeletal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division of the peripheral nervous system is associated with stressful conditions (fight or flight).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Neurotransmitters are released from synaptic vesicles located within the _____ ______ of the axon.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Within the Peripheral nervous system, the myelin sheath is formed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area of the brain is the control center for homeostasis and endocrine gland activity?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correct path of a reflex arc goes as follows; ______-sensory neuron-Interneuron-Motor neuron-______.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reflex arc, which type of neuron is located completely within the centeral nervous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impulses away from the CNS.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part of the motor neuron conducts the impulse toward the cell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impulses toward the CNS.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part of the peripheral nervous system is concerned with proper functioning of internal organs?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8: The Nervous System</dc:title>
  <dcterms:created xsi:type="dcterms:W3CDTF">2021-10-11T03:35:30Z</dcterms:created>
  <dcterms:modified xsi:type="dcterms:W3CDTF">2021-10-11T03:35:30Z</dcterms:modified>
</cp:coreProperties>
</file>