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Toxicology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vomit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developed a very sensitive and reliable test to detect arsenic in body tissue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abused drug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Pronounced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most lethal  compunds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Combined effect of substances that decrease their individual effects;the opposite of synergism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Continuing exposure to toxins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adverse effects of chemical or physical agents on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90% of the alchol processed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test for babituarates annd gives a violet red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driving under the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watches over the shipment or toxic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toxic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as a weed killer in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published the first systematic approach to the study of the chemistry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exceeds the sum of their individual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test animals used in testing programs such as LD50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Operating while intoxicated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Minor in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Lethal dose for 50 % of a given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Toxicology </dc:title>
  <dcterms:created xsi:type="dcterms:W3CDTF">2021-10-12T14:04:12Z</dcterms:created>
  <dcterms:modified xsi:type="dcterms:W3CDTF">2021-10-12T14:04:12Z</dcterms:modified>
</cp:coreProperties>
</file>