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of gas in its state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pressure is high when velocity is 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needed to change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needed to change a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increase in volume of matter as temperature goes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matter that only has a constant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Decreasing the volume in gas then increases the pressure gas exerts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Property of a liquid and describes how it pours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Direct change of from solid to gas or gas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pressure applied to a fluid unchanged throughout the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upward force of fluid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buoyant force of an object in water equal to the weight of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which makes a liquid change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of liquid state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made up of tiny particles that are in constant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Temperature in which a substance changes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matter keeping a volume and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temperature state of matter that makes atoms lose their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Temperature where a solid changes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unit of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solid material having a regular form characteristic of given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 of force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of something that doesn't have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volume of gas increases as temperature increases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Vocab </dc:title>
  <dcterms:created xsi:type="dcterms:W3CDTF">2021-10-11T03:34:08Z</dcterms:created>
  <dcterms:modified xsi:type="dcterms:W3CDTF">2021-10-11T03:34:08Z</dcterms:modified>
</cp:coreProperties>
</file>