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clarify words by associating situations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students recognize words that are familiar in speech but not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enjoyable way to learn more about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words for which meanings are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clusters of concepts a person develops through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 and history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awareness of and an interest in words and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Grouping things or ideas that have common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a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Nonliteral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with meanings specific to content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units of meaning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display sight words or categorizing words with similar phonemic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Maps that show how words are connected to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Vocabulary</dc:title>
  <dcterms:created xsi:type="dcterms:W3CDTF">2021-10-11T03:35:38Z</dcterms:created>
  <dcterms:modified xsi:type="dcterms:W3CDTF">2021-10-11T03:35:38Z</dcterms:modified>
</cp:coreProperties>
</file>