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and 9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cells release energy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set of reactions in cellular respiration in which a molecule of glucose is broken into two mollecules of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 pigment of plants and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found in cells of plants and some other organisms that capture the energy from sunlight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reactions on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Light-absorbing molecule used by plants to gather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molecule used in cells as a coenzyme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reactions in photosynthesis that do not require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does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reactions by which most living cells generate energy during the process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releases energy by breaking down glucose and other food molecules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does not require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and 9 Vocab Terms</dc:title>
  <dcterms:created xsi:type="dcterms:W3CDTF">2021-10-11T03:33:46Z</dcterms:created>
  <dcterms:modified xsi:type="dcterms:W3CDTF">2021-10-11T03:33:46Z</dcterms:modified>
</cp:coreProperties>
</file>