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8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religion that was expounded by the prophet of muhammad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city where muhammad emigrated in 622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office established in succession to muhammad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majority religion in most islamic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founder of islamic religion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hereditary dynasty of muslim caliphs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abbasids overthrew the umayyad caliphate. this was called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state of religion of iran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city where muhammad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book composed of divine renelations made to the prophet of muhammad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submission to the will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community of muslims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8 crossword puzzle </dc:title>
  <dcterms:created xsi:type="dcterms:W3CDTF">2021-10-11T03:33:37Z</dcterms:created>
  <dcterms:modified xsi:type="dcterms:W3CDTF">2021-10-11T03:33:37Z</dcterms:modified>
</cp:coreProperties>
</file>