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positive square root of two number's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magnitude and direction of the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solve a triangle with the measures of two sides and included angle (SAS)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opp/adj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describe a vector with an initial point;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expressed as the angle it forms with the horizontal or as a measurement between 0 &amp; 90 east or west of the north-south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ratio of the lengths of two sides of a right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find side lengths and angle measures for any triangle (AAS or ASA)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line and line of sight below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three nonzero whole numbers a, b, and c, such that a^2 + b^2 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horizontal line and line of sight above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a vector from its original point to its terminal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vector's initial point is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two or more vectors is a single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trigon, meaning triangle, and metron, meaning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Adj/hyp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crossword puzzle</dc:title>
  <dcterms:created xsi:type="dcterms:W3CDTF">2021-10-11T03:34:02Z</dcterms:created>
  <dcterms:modified xsi:type="dcterms:W3CDTF">2021-10-11T03:34:02Z</dcterms:modified>
</cp:coreProperties>
</file>