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8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stomach and small intesting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Wave like contractons of the smooth muscle in a single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intesting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Hardened deposit on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gastr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Surgical removal of the sigmoid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Surgical removal of all or part of the liver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Folds in the mucosa lining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portion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Presence of stones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Anus,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Test to find hidden blood in the stool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Hangs from the free edge of the soft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digestion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 passage way for both digestion and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digestive system</dc:title>
  <dcterms:created xsi:type="dcterms:W3CDTF">2021-10-11T03:34:13Z</dcterms:created>
  <dcterms:modified xsi:type="dcterms:W3CDTF">2021-10-11T03:34:13Z</dcterms:modified>
</cp:coreProperties>
</file>