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organization of sensory information into meaningful expressions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combining the images received from the two eyes into a single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nerve that carries impulses from the retina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experience that comes from organizing bits and pieces of information into meaningful wholes subliminal messages, brief auditory or visual messages that are presented below the absolute threshold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apparent movement of stationary object relative to one another that occurs when the Observer changes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relationship between sensory experiences and physical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innermost coating of the black of the eye containing the light-sensitive receptor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flexible elastic transparent structure in the eye that changes the shape to focus light on the retina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nerve that carries small impulses from the nose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change in a physical stimuli that can be detected half the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semicircle canals that provide the sense of balance located in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opening in the iris that regulates the amount of light entering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nerve that carries impulses from the inner ear to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images stimulating each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people's Tendencies to make correct judgments in detecting the presence of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principle that for any change in a stimulus to be detected a constant proportion of that stimuli must be added or subtracted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occurs when is stimulus activator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tendency to perceive certain objects in the same way regardless of changing angle distance or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weakest amount of stimuli that a person can detect half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inability to gain information to by some means other than the ordinary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vocab</dc:title>
  <dcterms:created xsi:type="dcterms:W3CDTF">2021-10-11T03:33:44Z</dcterms:created>
  <dcterms:modified xsi:type="dcterms:W3CDTF">2021-10-11T03:33:44Z</dcterms:modified>
</cp:coreProperties>
</file>