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9&amp;10 - The Chrysalids</w:t>
      </w:r>
    </w:p>
    <w:p>
      <w:pPr>
        <w:pStyle w:val="Questions"/>
      </w:pPr>
      <w:r>
        <w:t xml:space="preserve">1. PTTAYELHE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EAPTR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DDIAV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EUCNL XELA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SNAGU TMRONO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VIRRE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IDNRSOAL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ICONRESPT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ANLA NRVEI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DOL BOACJ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EHT SGNFREI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LDSABDNA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VIITDAENO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RTEU MGEAI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XIS ESOT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SNSI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NKUAKW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IOLASR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HEPSIO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MRAEFR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9&amp;10 - The Chrysalids</dc:title>
  <dcterms:created xsi:type="dcterms:W3CDTF">2021-10-11T03:35:57Z</dcterms:created>
  <dcterms:modified xsi:type="dcterms:W3CDTF">2021-10-11T03:35:57Z</dcterms:modified>
</cp:coreProperties>
</file>