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portion of the population that was born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other name for "The black Death?"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proportion of children who die before reaching their first birthday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Portion of the population that has died in a given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the pattern of population growth and distribution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Acquired Immune Deficiency Syndrome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Saw modern agriculture as finally banishing the old age curses of hunger?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populations: their numbers, movements and migration characteristics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thrive and to endure?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settlers?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parasite that is transmitted by mosquitoes?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virus that travels from person to person?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9-12</dc:title>
  <dcterms:created xsi:type="dcterms:W3CDTF">2021-10-11T03:36:27Z</dcterms:created>
  <dcterms:modified xsi:type="dcterms:W3CDTF">2021-10-11T03:36:27Z</dcterms:modified>
</cp:coreProperties>
</file>