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9-To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antagonist within this chapter?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Scout and Jem receive as a cool 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Scout's yin to her yang?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Scout called when she follows Atticus' advice at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overhears Jack and Atticus' conversation?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"disease" does Maycomd develop?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Miss Maudie's old friend that visits Scout?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holiday occurs during this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first person Scout wants to beat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Scout should fight with her ____________ not her fists.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9-To Kill A Mockingbird</dc:title>
  <dcterms:created xsi:type="dcterms:W3CDTF">2021-10-11T03:36:21Z</dcterms:created>
  <dcterms:modified xsi:type="dcterms:W3CDTF">2021-10-11T03:36:21Z</dcterms:modified>
</cp:coreProperties>
</file>