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&amp;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Filtration between tube housing and the collimator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material required to reduce the x-ray beam intensity to 1/2 its original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Projectile electrons accelerate toward the focal spot in a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the x-ray beam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vacancy in an orbital shell being filled by an electron from an outer orbital shell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Target focal spot abruptly decelerates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Effective is always ______ than affective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Increasing _____ will harden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Bremsstrauling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increase actual focal spot you ____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Electron stream speeds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Filtration installed within the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Increasing or decreasing mA changes # of _____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Made out of nickel and molybdenum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type of filtration material is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out of tungsten-rhenium, molybdenum, and graphite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an electron interacting with the positive force field of a tungsten nucleus and then its trajectory is changed along with a slowing down of its movement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Intensity is greater at the 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components are sealed inside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release of electron due to heating of the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mAs you ____ patient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have a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Inherent and added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Filament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value layer increases,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the x-ray beam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can be added to extend filaments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Electrons orbit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Protons+neutrons=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&amp; 10</dc:title>
  <dcterms:created xsi:type="dcterms:W3CDTF">2021-10-11T03:35:27Z</dcterms:created>
  <dcterms:modified xsi:type="dcterms:W3CDTF">2021-10-11T03:35:27Z</dcterms:modified>
</cp:coreProperties>
</file>