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husband and one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marriage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Exogamy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husband with two or more wives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Cenogamy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wife with two or more husbands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men are married to several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Matrilinear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 of personal freedom in mating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Egalitarian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is the supreme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Polygyny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is supreme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Polygamy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the father nor the mother are 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No-Fault Divorce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Descent through male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Patriarchy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Descent through the female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Polyandry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Marriage outside the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Endogamy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Marriage within the kinship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Personal 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Divorce as an option is harder to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Covenant Marriages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Irreconcilable differences is grounds for divorce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monogamy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persons closely related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Patrilinear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Commitment between individuals to live as a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Matriarchy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2021-10-11T03:35:13Z</dcterms:created>
  <dcterms:modified xsi:type="dcterms:W3CDTF">2021-10-11T03:35:13Z</dcterms:modified>
</cp:coreProperties>
</file>