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9: A Community for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 and intentional killing of an unborn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word and _______, Christian parents teach their children that the first calling of the Christians is to follow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intentional and direct killing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the heart and center of all other communities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virtue of respect begins with a profound appreciation and awe for human life and for all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direct killing and intentional killing of a person who is suffering from a long-term or even terminal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human life is a gift from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to develop the Just War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direct and intentional killing of a an innocent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respect others comes from the awareness and appreciation that every human being is created in the image and ______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citizens , we are to honor and respect civil authorities by working with them in a spirit of truth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exercise legitimate authority in cities or town and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Catholic choosing to have an abortion or assisting in one is __________ from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remarkable group of Catholics who gives witness to the Gospel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commandment calls us to stand against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includes the respectful listening and trusting response to a person who has authority over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human life is to be treated with ______ and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the amount of days after conception a baby's heart begins 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defend the sanctity of human life when we stand against the use and selling of illegal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this commandment, God calls our attention to the whole family, including our elderly members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9: A Community for Life</dc:title>
  <dcterms:created xsi:type="dcterms:W3CDTF">2021-10-11T03:35:51Z</dcterms:created>
  <dcterms:modified xsi:type="dcterms:W3CDTF">2021-10-11T03:35:51Z</dcterms:modified>
</cp:coreProperties>
</file>