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Chapter 9: Autism Spectrum Disorder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Involves the shared focus of two individuals on an object. It is achieved when one individual alerts another to an object by means of eye-gazing, pointing or other verbal or non-verbal indications.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Research indicates that exposure to high levels of ______ _______ during pregnancy results in a threefold incidence of ASD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Involves the process of receiving sensory messages and producing a response.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Children with ASD often use _______ ________ , which demonstrates using another’s body to communicate, often replacing pointing.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Describe what motivates a child to communicate. (Requesting, commenting, protsting, turn taking, imitating, and social greeting.)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About 75% of children with ASD evidence __________ , which represents either immediate or delayed imitation.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Current research points to a complex association between genetics and ____________ factors that together cause increased risk for ASD.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can reflect either verbal behaviors (sounds, word approximations, words) or nonverbal behaviors (gestures, eye contact).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Describes the ability to perceive another’s motives or thoughts as well as the ability to understand how another person might feel in a particular situation.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abbreviation for SOCIAL COMMUNICATION, EMOTIONAL REGULATION, and TRANSACTION SUPPORT is 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9: Autism Spectrum Disorder</dc:title>
  <dcterms:created xsi:type="dcterms:W3CDTF">2021-10-11T03:36:35Z</dcterms:created>
  <dcterms:modified xsi:type="dcterms:W3CDTF">2021-10-11T03:36:35Z</dcterms:modified>
</cp:coreProperties>
</file>