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 Basics of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three basic food groups; proteins, carbohydrates, and fats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Retinoic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Chains of amino acids molecules used in all cell functions and body growth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Calories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Organic acids that form the building blocks of protein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Linoleic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synthesized by the body and do not have to be obtained from the diet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 vitamins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Breaks down the basic chemical sugars that supply energy for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Vitamin 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that provides energy to the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Enzymes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Carbohydrate lipid complexes that are good water binders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Nonessential amino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binding substance between the fibers of the dermis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Vitamin 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Carbohydrates made up of one basic sugar unit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Macronutrients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Sugarsmade up of two simple sugars such as lactose and sucrose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Amino acids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Carbohydrates that contain three or more simple carbohydrate molecules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Glycosaminoglycans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lipids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Minerals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soluble vitamins that interact with other water soluble vitamins and act as coenzymes by an enzymatic reactions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polysaccharides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Retin-A, vitamin A derivative has demonstrated an ability to alter collagen synthesis and is used to treat acne and visible signs of acne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disaccharides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Vitamins and substances that have no calories or nutritional value but are essential for body functions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Vitamin 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Retinol; an antioxidant that aids in the functioning and repair of skin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Mucopolysaccharides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 soluble vitamin; essential for growth and development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Carbohydrates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known as ascorbic acid; antioxidant needed for proper repair of the skin and tissues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Monosaccharides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Transretinoic acid, a derivative of vitamin A used for collagen synthesis, hyperigmentation, and for acne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Tretinoin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Also known as tocopherol; helps protect the skin from the harmful effects of the sun's rays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Vitamin 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Vitamin responsible for the synthesis of factors necessary for blood coagulation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Adenosine triphosphate (ATP)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Inorganic materials required for many reactions of the cells and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Micronutrients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Omega 6, an essential fatty acid used to make important hormones; also part of the skin's lipid barrier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Proteins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measure of heat units; measures food energy for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Fats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Catalysts that break down complex food molecules to utilize extracted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Vitamin 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Basics of Nutrition</dc:title>
  <dcterms:created xsi:type="dcterms:W3CDTF">2021-10-11T03:35:33Z</dcterms:created>
  <dcterms:modified xsi:type="dcterms:W3CDTF">2021-10-11T03:35:33Z</dcterms:modified>
</cp:coreProperties>
</file>