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Composition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homogeneous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elements that are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in a sample of matter have the same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Scattering of light by particles in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size, shape, or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 colloid structure is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 of a substance that indicates whether it an undergo a certain chemical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Either an element or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is neither created or destroyed during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substances are uniformly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in which different materials can be easily 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heterogeneous mixture containing a liquid where visible particles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of a material that you can observe without changing the substances that make up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of one substance in a material to another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Heterogeneous mixture that like a solution never settles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Composition of Matter</dc:title>
  <dcterms:created xsi:type="dcterms:W3CDTF">2021-10-11T03:34:59Z</dcterms:created>
  <dcterms:modified xsi:type="dcterms:W3CDTF">2021-10-11T03:34:59Z</dcterms:modified>
</cp:coreProperties>
</file>