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created using composition is called a ________________ because one class "has an" instance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class access modifier means access to the class is not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technique of using an object within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only a get accessor, and not a set accessor.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 class access modifier means access is limited to the assembly to which the class belongs.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access to a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that holds a memory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a class that provides access to a field of a class; properties define how fields will be set and retrieved.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of a class is a created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parameterless constructor.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Methods that are used with object instantiations.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______________ in properties specify how a class's fields are accessed.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object's ___________ is the set of contents of its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term for a class property's set accessor.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Auto-implemented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group of code modules compiled together to create an executable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___________ class access modifier means access is limited to another class to which the class belongs. In other words, a class can be private if it is contained within another class, and only the containing class should have access to the private class.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found in all object-oriented languages, in which a class’s data is private and changed or manipulated only by its own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Instance variables within a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object's fields are accessed by _______________ that allow retrieval of a field value by using a property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that instantiates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in which the code within the accessors is created automatically. The only action in the set accessor is to assign a value to the associated field, and the only action in the get accessor is to return the associated field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hold a value; they are predefined types such as int, double, and char.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reference to an object that is implicitly passed to an instance method of its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Undeclared and gets its value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Identifiers that act like keywords in specific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of a class are the data components that exist separately for each instantiation.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 class access modifier means access to the class is limited to the class and to any classes derived from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term for a class property's get accessor.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a class; it contains an optional access modifier, the keyword class, and any legal identifier for the name of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program or class that instantiates objects of another prewritten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object's fields are assigned by _______________ that allow use of the assignment operator with a property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field that has a property coded for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Crossword</dc:title>
  <dcterms:created xsi:type="dcterms:W3CDTF">2021-10-11T03:35:02Z</dcterms:created>
  <dcterms:modified xsi:type="dcterms:W3CDTF">2021-10-11T03:35:02Z</dcterms:modified>
</cp:coreProperties>
</file>