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shares these with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persons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carries a stretcher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Paul's friends whos first name is Albert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narrator of All Quiet on the Western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part in a violent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captured and kept confined by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highest enlisted rank in the 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fellow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firearm with sustained fire of 450-600 rounds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line of trenches running from the coast of Belgium to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countries in the Triple Entente; the largest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aircraft used to determine the enemies position and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watch on an area by regularly walking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of France, who they're fighting against at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soldiers location in battle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 in Western Europe that borders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extremely resourceful leader of Paul's friend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distinctive clothing worn by members of the same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Crossword</dc:title>
  <dcterms:created xsi:type="dcterms:W3CDTF">2021-10-11T03:35:53Z</dcterms:created>
  <dcterms:modified xsi:type="dcterms:W3CDTF">2021-10-11T03:35:53Z</dcterms:modified>
</cp:coreProperties>
</file>