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9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dia de la madre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dia de acción de gracias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 galletas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Gradution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Cumpleanos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Tell jokes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boda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Get Presents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Anniversary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dia de la independencia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Hanukah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ponche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Christmas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 Crossword</dc:title>
  <dcterms:created xsi:type="dcterms:W3CDTF">2021-10-11T03:34:32Z</dcterms:created>
  <dcterms:modified xsi:type="dcterms:W3CDTF">2021-10-11T03:34:32Z</dcterms:modified>
</cp:coreProperties>
</file>