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flourished in what is now the northern coast of peru from about 100 AD to 700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early mesoamerica civilization that was centered in oxaca valley of which is now mexico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landbridge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civilzation that flourished oh what is now south coast of peru from about 100 to 200 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earliest known mesoamerica civilization which flourished around 1200 and influenced later societies throughout the region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civilization on ancient city now in mexico, runs in oxaca southern mexico occupied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extending from central mexico to honduras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cold period in which huge ice sheets spread outward from the polar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major south America civilzation which flourished in the highlands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cultivated cereal grain that bears its kernels are large ears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Crossword Puzzle</dc:title>
  <dcterms:created xsi:type="dcterms:W3CDTF">2021-10-11T03:35:20Z</dcterms:created>
  <dcterms:modified xsi:type="dcterms:W3CDTF">2021-10-11T03:35:20Z</dcterms:modified>
</cp:coreProperties>
</file>