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logistic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population size of the species that the environment can sustain indefinitely, given the food, habitat, water, and other necessities available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opportunists, generalists, small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resilience is the capacity of an ecosystem to respond to a perturbation or disturbance by resisting damage and recovering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competitors, specialists, large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variety of life in the world or in a particular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the increasing concentration of a substance, such as a toxic chemical, in the tissues of organisms at successively higher levels in a food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fire, flood,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predation, parasitism,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preying of an organism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change in the frequency of a gene variant (allele) in a population due to random sampling of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ecological yield that can be extracted without reducing the base of capital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 J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species moves to a new area, they are the "founding fathers"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Crossword Puzzle</dc:title>
  <dcterms:created xsi:type="dcterms:W3CDTF">2021-10-11T03:34:20Z</dcterms:created>
  <dcterms:modified xsi:type="dcterms:W3CDTF">2021-10-11T03:34:20Z</dcterms:modified>
</cp:coreProperties>
</file>