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9 History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Helped establish the Mormon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war that started when Chief Black Hawk and Sauk warriors crossed over the Mississippi river to recapture their land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president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mountain man that founded the California Trail as a trade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trail from Independence, Missouri to Portland, Oregon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780 mile trail from Independence, Missouri to Santa Fe, New 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Settlers who began moving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Mexican dictator that invaded Texas and won the first battle at the Alamo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trail that was almost 1,300 miles long and crossed great plains, rugged lands, and the Rocky Mountains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slogan that rallied Texans and attracted volunteers from the US to the cause of Texan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Claimed to be the southern border of Texas by the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 that the United States had the God- given right to control the American continent from Atlantic to Pacific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treaty inspired to bring peace between the settles and the Sioux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trappers that trapped fur in the Rocky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Claimed to be the southern border of Texas by the Mexican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History Crossword Puzzle </dc:title>
  <dcterms:created xsi:type="dcterms:W3CDTF">2021-10-11T03:35:04Z</dcterms:created>
  <dcterms:modified xsi:type="dcterms:W3CDTF">2021-10-11T03:35:04Z</dcterms:modified>
</cp:coreProperties>
</file>