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9 Key Vocabulary Classical Greece  Week 23 Daily Review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Greek historian and general who wrote about Pericles and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Greeek gods were_____________________or lived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period of great cultural achievement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Great leader of Athens who established direct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military tatic in which troops surround a city with soldiers in an attempt to take control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Temple built in honor of Athena on top of the Acropolis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agreement to stop fighting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Anti-Persian alliance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war fought between Athens and Sparta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citizens gathered together to vote on laws and policies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Athenian leader around 500 B.C. who allowed limited democracy, only male property owners born in Athens could partake in democracy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disease that  causes many deaths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collection of stories that explains events, beliefs, or actions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9 Key Vocabulary Classical Greece  Week 23 Daily Review Vocabulary</dc:title>
  <dcterms:created xsi:type="dcterms:W3CDTF">2021-10-11T03:35:02Z</dcterms:created>
  <dcterms:modified xsi:type="dcterms:W3CDTF">2021-10-11T03:35:02Z</dcterms:modified>
</cp:coreProperties>
</file>