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9 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muscles that flex the shoulder pg 322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muscle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muscle flex elbow page 323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muscle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structure of cardiac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muscles that flex the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cell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smooth muscles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sacomere-myofibers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muscles that protect the scapula pg 320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Muscle potentials pg 302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muscle contraction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structure of smooth muscles pg 308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muscles that compress abdomen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structure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muscle that compress the abdomen pg 329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structure of skeletal muscle pg 344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muscle that help scapula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muscle action potentials pg 302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contaction of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muscle organization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9 Muscular system</dc:title>
  <dcterms:created xsi:type="dcterms:W3CDTF">2021-10-11T03:35:55Z</dcterms:created>
  <dcterms:modified xsi:type="dcterms:W3CDTF">2021-10-11T03:35:55Z</dcterms:modified>
</cp:coreProperties>
</file>