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9 Nail Disorders and Diseases : (Unscramble and Write Definition)</w:t>
      </w:r>
    </w:p>
    <w:p>
      <w:pPr>
        <w:pStyle w:val="Questions"/>
      </w:pPr>
      <w:r>
        <w:t xml:space="preserve">1. UNEENV TRWGOH OF EHT LNIA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2. SNISOYHCO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XRSNEIOYHOCRH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CGYEPNIO LUMRAOGNA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YHAYCPONGHO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HSOSCOINYOCMY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SCSILYOOYNH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ALIAGN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EDRSBIU INLAS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TEPUMTR LIAN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EBA'US LENIS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AOIYHCN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YUKCANOHILE SPTOS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HSCAEOOSMYNID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RATIEPLCDU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 Nail Disorders and Diseases : (Unscramble and Write Definition)</dc:title>
  <dcterms:created xsi:type="dcterms:W3CDTF">2021-10-11T03:35:51Z</dcterms:created>
  <dcterms:modified xsi:type="dcterms:W3CDTF">2021-10-11T03:35:51Z</dcterms:modified>
</cp:coreProperties>
</file>