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9: Nail Disorders and diseases (Unscramble and Define)</w:t>
      </w:r>
    </w:p>
    <w:p>
      <w:pPr>
        <w:pStyle w:val="Questions"/>
      </w:pPr>
      <w:r>
        <w:t xml:space="preserve">1. EPTURDLCIA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HYYGAHNCPOO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LIAGANHN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MRETPUT SNIAL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KONUILHAYEC TSSPO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NIYOCHA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EISHOOYHXRNCR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EMLNAIYNHOAC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BAUE LNIES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SREGDI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CSONYOHIS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NGIGYCEOP AORLAMUGN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MNDCSHAISOOEY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YSNISOCLYOH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9: Nail Disorders and diseases (Unscramble and Define)</dc:title>
  <dcterms:created xsi:type="dcterms:W3CDTF">2021-10-11T03:36:17Z</dcterms:created>
  <dcterms:modified xsi:type="dcterms:W3CDTF">2021-10-11T03:36:17Z</dcterms:modified>
</cp:coreProperties>
</file>