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 Nail Structure &amp;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Slits or furrows on the sides of the sidewall.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content of a healthy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Replacement of the natural fingernail usually takes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lateral nail fold; the fold of skin overlapping the side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Folds of normal skin that surround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layer of tissue that attaches the nail plate and the nail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where the nail plate cells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the living skin that supports the nail plate as it grows toward the free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Dead, colorless tissue attached to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slightly thickened layer of skin under the nail that lies between the fingertip and the free edge of the nail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nail plate that extends over the tip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the nail plate, nail bed, matrix cuticle, eponychium, hyponychium, specialized ligaments, and nail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skin at the base of the natural nail plate that covers the matrix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 band of fibrous tissue that connects bones or holds an organ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Visisble part of the matrix that extends from underneath the living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Nail Structure &amp; Growth</dc:title>
  <dcterms:created xsi:type="dcterms:W3CDTF">2022-08-22T22:59:56Z</dcterms:created>
  <dcterms:modified xsi:type="dcterms:W3CDTF">2022-08-22T22:59:56Z</dcterms:modified>
</cp:coreProperties>
</file>