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9: Principles of Interpersonal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communication between two people in which the messages exchanged significantly impact thoughts, emotions, behaviors, and relationships of the people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two pairs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form of liking defined by emotional investment and the close inter-twinning of two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is clear that  person has an interest 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intense emotional and physical longing for union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 ritual that announces to the world that you and your romantic partner have made a commitment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interpersonal communication approach in which you consider an individual with an open mind, giving the person the same attention and respect you expect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is naturally drawn to beauty and good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affection and respect that we often have for our friends, extended family members, and 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network of people who share their lives over long periods of time and are bound by marriage, blood,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affiliations you have with professional peers, supervisors, subordinates, or mentors.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phenomenon that you're more likely to pursue relationships with people with whom you have frequent contact, whether face-to-face or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emotional, mental, and physical involvements that you forge with others through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exchanges that have a negligible perceived impact on your thoughts, emotions, behaviors,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interpersonal involvements in which the participants perceive the bond as romantic.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seek romantic partnerships, close family involvements, friendships, and coworker relationships with those whom they see as similar to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you'll feel drawn to individuals who offer you substantial benefits with few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stage where you size up a new person to decide whether you want to get to know that person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more intense emotional connection, consisting of intimacy, caring, and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voluntary interpersonal relationships characterized by intimacy and liking.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Principles of Interpersonal Communication</dc:title>
  <dcterms:created xsi:type="dcterms:W3CDTF">2021-10-11T03:36:46Z</dcterms:created>
  <dcterms:modified xsi:type="dcterms:W3CDTF">2021-10-11T03:36:46Z</dcterms:modified>
</cp:coreProperties>
</file>